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EA43" w14:textId="5CE6A990" w:rsidR="003E3ED4" w:rsidRPr="003E3ED4" w:rsidRDefault="003E3ED4" w:rsidP="003E3ED4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3E3ED4">
        <w:rPr>
          <w:rFonts w:ascii="Arial" w:hAnsi="Arial" w:cs="Arial"/>
          <w:b/>
          <w:bCs/>
          <w:sz w:val="22"/>
          <w:szCs w:val="22"/>
        </w:rPr>
        <w:t>Příloha č. 1</w:t>
      </w:r>
    </w:p>
    <w:p w14:paraId="1F4F7462" w14:textId="0CB6FE5D" w:rsidR="00BA71DF" w:rsidRPr="00BA71DF" w:rsidRDefault="001A3DFE" w:rsidP="00BA71DF">
      <w:pPr>
        <w:pStyle w:val="Normlnweb"/>
        <w:spacing w:before="0" w:beforeAutospacing="0" w:after="120" w:afterAutospacing="0" w:line="276" w:lineRule="auto"/>
        <w:ind w:right="-716"/>
        <w:rPr>
          <w:rFonts w:ascii="Arial" w:hAnsi="Arial" w:cs="Arial"/>
          <w:sz w:val="21"/>
          <w:szCs w:val="21"/>
        </w:rPr>
      </w:pPr>
      <w:r w:rsidRPr="00BA71DF">
        <w:rPr>
          <w:rFonts w:ascii="Arial" w:hAnsi="Arial" w:cs="Arial"/>
          <w:b/>
          <w:bCs/>
          <w:sz w:val="21"/>
          <w:szCs w:val="21"/>
        </w:rPr>
        <w:t xml:space="preserve">INDIVIDUÁLNÍ PLÁN VZDĚLÁVÁNÍ </w:t>
      </w:r>
      <w:r w:rsidR="00BA71DF" w:rsidRPr="00BA71DF">
        <w:rPr>
          <w:rFonts w:ascii="Arial" w:hAnsi="Arial" w:cs="Arial"/>
          <w:b/>
          <w:bCs/>
          <w:sz w:val="21"/>
          <w:szCs w:val="21"/>
        </w:rPr>
        <w:t xml:space="preserve">/ </w:t>
      </w:r>
      <w:r w:rsidR="00BA71DF" w:rsidRPr="007D2473">
        <w:rPr>
          <w:rFonts w:ascii="Arial" w:hAnsi="Arial" w:cs="Arial"/>
          <w:b/>
          <w:bCs/>
          <w:sz w:val="21"/>
          <w:szCs w:val="21"/>
        </w:rPr>
        <w:t>DOPLNĚNÍ INDIVIDUÁLNÍHO PLÁNU VZDĚLÁVÁNÍ</w:t>
      </w:r>
      <w:r w:rsidR="00BA71DF" w:rsidRPr="007D2473">
        <w:rPr>
          <w:rStyle w:val="Znakapoznpodarou"/>
          <w:rFonts w:ascii="Arial" w:hAnsi="Arial" w:cs="Arial"/>
          <w:bCs/>
          <w:sz w:val="21"/>
          <w:szCs w:val="21"/>
        </w:rPr>
        <w:footnoteReference w:id="1"/>
      </w:r>
      <w:r w:rsidR="00BA71DF" w:rsidRPr="00BA71DF">
        <w:rPr>
          <w:rFonts w:ascii="Arial" w:hAnsi="Arial" w:cs="Arial"/>
          <w:bCs/>
          <w:sz w:val="21"/>
          <w:szCs w:val="21"/>
        </w:rPr>
        <w:t xml:space="preserve"> </w:t>
      </w:r>
    </w:p>
    <w:tbl>
      <w:tblPr>
        <w:tblW w:w="8915" w:type="dxa"/>
        <w:tblCellSpacing w:w="15" w:type="dxa"/>
        <w:tblInd w:w="10" w:type="dxa"/>
        <w:tblLook w:val="04A0" w:firstRow="1" w:lastRow="0" w:firstColumn="1" w:lastColumn="0" w:noHBand="0" w:noVBand="1"/>
      </w:tblPr>
      <w:tblGrid>
        <w:gridCol w:w="3387"/>
        <w:gridCol w:w="60"/>
        <w:gridCol w:w="5468"/>
      </w:tblGrid>
      <w:tr w:rsidR="003E3ED4" w:rsidRPr="003E3ED4" w14:paraId="0173D039" w14:textId="77777777" w:rsidTr="003E3ED4">
        <w:trPr>
          <w:trHeight w:val="464"/>
          <w:tblCellSpacing w:w="15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3A613" w14:textId="77777777" w:rsidR="003E3ED4" w:rsidRPr="003E3ED4" w:rsidRDefault="003E3ED4" w:rsidP="003E3ED4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E3ED4">
              <w:rPr>
                <w:rFonts w:ascii="Arial" w:hAnsi="Arial" w:cs="Arial"/>
                <w:sz w:val="22"/>
                <w:szCs w:val="22"/>
              </w:rPr>
              <w:t>Jméno a příjmení soudce: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6C5ED" w14:textId="77777777" w:rsidR="003E3ED4" w:rsidRPr="003E3ED4" w:rsidRDefault="003E3ED4" w:rsidP="003E3ED4">
            <w:pPr>
              <w:pStyle w:val="Normlnweb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1624FB0E" w14:textId="77777777" w:rsidTr="003E3ED4">
        <w:trPr>
          <w:trHeight w:val="464"/>
          <w:tblCellSpacing w:w="15" w:type="dxa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7CAE3" w14:textId="77777777" w:rsidR="003E3ED4" w:rsidRPr="003E3ED4" w:rsidRDefault="003E3ED4" w:rsidP="003E3ED4">
            <w:pPr>
              <w:pStyle w:val="Normlnweb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E3ED4">
              <w:rPr>
                <w:rFonts w:ascii="Arial" w:hAnsi="Arial" w:cs="Arial"/>
                <w:sz w:val="22"/>
                <w:szCs w:val="22"/>
              </w:rPr>
              <w:t xml:space="preserve">Období, na které je plán sestaven: 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F386F" w14:textId="77777777" w:rsidR="003E3ED4" w:rsidRPr="003E3ED4" w:rsidRDefault="003E3ED4" w:rsidP="003E3ED4">
            <w:pPr>
              <w:pStyle w:val="Normlnweb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6D879D6F" w14:textId="77777777" w:rsidTr="003E3ED4">
        <w:trPr>
          <w:trHeight w:val="465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FFDF6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E3ED4">
              <w:rPr>
                <w:rFonts w:ascii="Arial" w:hAnsi="Arial" w:cs="Arial"/>
                <w:sz w:val="22"/>
                <w:szCs w:val="22"/>
              </w:rPr>
              <w:t>Vzdělávací aktivita:</w:t>
            </w:r>
          </w:p>
          <w:p w14:paraId="177E90D9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1C628B12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FABE8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7A5F9E3F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DF654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56B63384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6DDC2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76164918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33934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06153BFA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F0951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64130972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A873C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4314F917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E55F8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478F041D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4B3B6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40E1AD14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DB2D0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6BD87D22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B9B81A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610CDE6C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456A53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1BA9DE48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DC135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3275500B" w14:textId="77777777" w:rsidTr="003E3ED4">
        <w:trPr>
          <w:trHeight w:val="397"/>
          <w:tblCellSpacing w:w="15" w:type="dxa"/>
        </w:trPr>
        <w:tc>
          <w:tcPr>
            <w:tcW w:w="8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12355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ED4" w:rsidRPr="003E3ED4" w14:paraId="0C15367C" w14:textId="77777777" w:rsidTr="001A3DFE">
        <w:trPr>
          <w:trHeight w:hRule="exact" w:val="605"/>
          <w:tblCellSpacing w:w="15" w:type="dxa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C7981" w14:textId="3FE5DBA5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E3ED4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Pr="00EE232B">
              <w:rPr>
                <w:rFonts w:ascii="Arial" w:hAnsi="Arial" w:cs="Arial"/>
                <w:sz w:val="22"/>
                <w:szCs w:val="22"/>
              </w:rPr>
              <w:t>předložení</w:t>
            </w:r>
            <w:r w:rsidR="001A3D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E" w:rsidRPr="007D2473">
              <w:rPr>
                <w:rFonts w:ascii="Arial" w:hAnsi="Arial" w:cs="Arial"/>
                <w:sz w:val="22"/>
                <w:szCs w:val="22"/>
              </w:rPr>
              <w:t>a podpis</w:t>
            </w:r>
            <w:r w:rsidRPr="007D24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E3CF3" w14:textId="77777777" w:rsidR="003E3ED4" w:rsidRPr="003E3ED4" w:rsidRDefault="003E3ED4" w:rsidP="003E3ED4">
            <w:pPr>
              <w:pStyle w:val="Normlnweb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00D44A" w14:textId="5104DFF2" w:rsidR="0086128C" w:rsidRDefault="0086128C" w:rsidP="0087265B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</w:p>
    <w:p w14:paraId="67E6815F" w14:textId="77777777" w:rsidR="001A3DFE" w:rsidRDefault="001A3DFE" w:rsidP="001A3DFE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79EC0FAC" w14:textId="77777777" w:rsidR="001A3DFE" w:rsidRDefault="001A3DFE" w:rsidP="001A3DFE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6D8D155A" w14:textId="77777777" w:rsidR="001A3DFE" w:rsidRDefault="001A3DFE" w:rsidP="001A3DFE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835210C" w14:textId="77777777" w:rsidR="001A3DFE" w:rsidRDefault="001A3DFE" w:rsidP="001A3DFE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2C333DF" w14:textId="77777777" w:rsidR="001A3DFE" w:rsidRDefault="001A3DFE" w:rsidP="001A3DFE">
      <w:pPr>
        <w:pStyle w:val="Normlnweb"/>
        <w:spacing w:before="0" w:beforeAutospacing="0" w:after="12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1F114BB6" w14:textId="43DF31F7" w:rsidR="00B31CE7" w:rsidRDefault="00B31CE7" w:rsidP="0087265B">
      <w:pPr>
        <w:pStyle w:val="Normlnweb"/>
        <w:spacing w:before="0" w:beforeAutospacing="0" w:after="120" w:afterAutospacing="0" w:line="276" w:lineRule="auto"/>
        <w:jc w:val="both"/>
        <w:rPr>
          <w:rFonts w:ascii="Arial" w:hAnsi="Arial" w:cs="Arial"/>
        </w:rPr>
      </w:pPr>
    </w:p>
    <w:sectPr w:rsidR="00B31CE7" w:rsidSect="00BA71DF">
      <w:pgSz w:w="12240" w:h="15840"/>
      <w:pgMar w:top="1134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5BFEB" w14:textId="77777777" w:rsidR="009F3472" w:rsidRDefault="009F3472" w:rsidP="0087265B">
      <w:pPr>
        <w:spacing w:after="0" w:line="240" w:lineRule="auto"/>
      </w:pPr>
      <w:r>
        <w:separator/>
      </w:r>
    </w:p>
  </w:endnote>
  <w:endnote w:type="continuationSeparator" w:id="0">
    <w:p w14:paraId="044DB0FD" w14:textId="77777777" w:rsidR="009F3472" w:rsidRDefault="009F3472" w:rsidP="0087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4CCA" w14:textId="77777777" w:rsidR="009F3472" w:rsidRDefault="009F3472" w:rsidP="0087265B">
      <w:pPr>
        <w:spacing w:after="0" w:line="240" w:lineRule="auto"/>
      </w:pPr>
      <w:r>
        <w:separator/>
      </w:r>
    </w:p>
  </w:footnote>
  <w:footnote w:type="continuationSeparator" w:id="0">
    <w:p w14:paraId="0E2F6751" w14:textId="77777777" w:rsidR="009F3472" w:rsidRDefault="009F3472" w:rsidP="0087265B">
      <w:pPr>
        <w:spacing w:after="0" w:line="240" w:lineRule="auto"/>
      </w:pPr>
      <w:r>
        <w:continuationSeparator/>
      </w:r>
    </w:p>
  </w:footnote>
  <w:footnote w:id="1">
    <w:p w14:paraId="4645AA9B" w14:textId="0B515C63" w:rsidR="00BA71DF" w:rsidRPr="00BA71DF" w:rsidRDefault="00BA71DF">
      <w:pPr>
        <w:pStyle w:val="Textpoznpodarou"/>
        <w:rPr>
          <w:rFonts w:ascii="Arial" w:hAnsi="Arial" w:cs="Arial"/>
          <w:lang w:val="cs-CZ"/>
        </w:rPr>
      </w:pPr>
      <w:r w:rsidRPr="007D2473">
        <w:rPr>
          <w:rStyle w:val="Znakapoznpodarou"/>
          <w:rFonts w:ascii="Arial" w:hAnsi="Arial" w:cs="Arial"/>
        </w:rPr>
        <w:footnoteRef/>
      </w:r>
      <w:r w:rsidRPr="007D2473">
        <w:rPr>
          <w:rFonts w:ascii="Arial" w:hAnsi="Arial" w:cs="Arial"/>
        </w:rPr>
        <w:t xml:space="preserve"> </w:t>
      </w:r>
      <w:r w:rsidRPr="007D2473">
        <w:rPr>
          <w:rFonts w:ascii="Arial" w:hAnsi="Arial" w:cs="Arial"/>
          <w:lang w:val="cs-CZ"/>
        </w:rPr>
        <w:t>Zvolte odpovídající variantu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56EBB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A5D6A0D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645EB"/>
    <w:multiLevelType w:val="hybridMultilevel"/>
    <w:tmpl w:val="1AACB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8B6F4E"/>
    <w:multiLevelType w:val="hybridMultilevel"/>
    <w:tmpl w:val="84204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C223E"/>
    <w:multiLevelType w:val="hybridMultilevel"/>
    <w:tmpl w:val="C11841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4148C"/>
    <w:multiLevelType w:val="hybridMultilevel"/>
    <w:tmpl w:val="061A5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074C9"/>
    <w:multiLevelType w:val="multilevel"/>
    <w:tmpl w:val="4618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76594F"/>
    <w:multiLevelType w:val="multilevel"/>
    <w:tmpl w:val="CDF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1F576B"/>
    <w:multiLevelType w:val="hybridMultilevel"/>
    <w:tmpl w:val="E0D269DA"/>
    <w:lvl w:ilvl="0" w:tplc="8F3C7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051ED"/>
    <w:multiLevelType w:val="hybridMultilevel"/>
    <w:tmpl w:val="904C4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44F3"/>
    <w:multiLevelType w:val="multilevel"/>
    <w:tmpl w:val="CFD261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962C4"/>
    <w:multiLevelType w:val="hybridMultilevel"/>
    <w:tmpl w:val="69D48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0671E"/>
    <w:multiLevelType w:val="hybridMultilevel"/>
    <w:tmpl w:val="7E66A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919CC"/>
    <w:multiLevelType w:val="multilevel"/>
    <w:tmpl w:val="9AD6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C4B0C"/>
    <w:multiLevelType w:val="multilevel"/>
    <w:tmpl w:val="88E4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430648"/>
    <w:multiLevelType w:val="hybridMultilevel"/>
    <w:tmpl w:val="7180DE68"/>
    <w:lvl w:ilvl="0" w:tplc="64F0E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A672F"/>
    <w:multiLevelType w:val="hybridMultilevel"/>
    <w:tmpl w:val="C4685E44"/>
    <w:lvl w:ilvl="0" w:tplc="DCCAC6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535F8"/>
    <w:multiLevelType w:val="multilevel"/>
    <w:tmpl w:val="4C18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72E67"/>
    <w:multiLevelType w:val="hybridMultilevel"/>
    <w:tmpl w:val="902431C0"/>
    <w:lvl w:ilvl="0" w:tplc="B70CE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A6C68"/>
    <w:multiLevelType w:val="multilevel"/>
    <w:tmpl w:val="62ACF5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B4224D"/>
    <w:multiLevelType w:val="hybridMultilevel"/>
    <w:tmpl w:val="AED0D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97880"/>
    <w:multiLevelType w:val="hybridMultilevel"/>
    <w:tmpl w:val="7180DE68"/>
    <w:lvl w:ilvl="0" w:tplc="64F0E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3586D"/>
    <w:multiLevelType w:val="multilevel"/>
    <w:tmpl w:val="2704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ED51CD"/>
    <w:multiLevelType w:val="multilevel"/>
    <w:tmpl w:val="EC90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916D93"/>
    <w:multiLevelType w:val="multilevel"/>
    <w:tmpl w:val="E718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A17DED"/>
    <w:multiLevelType w:val="multilevel"/>
    <w:tmpl w:val="6226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1E0850"/>
    <w:multiLevelType w:val="multilevel"/>
    <w:tmpl w:val="39A2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5A1E51"/>
    <w:multiLevelType w:val="hybridMultilevel"/>
    <w:tmpl w:val="740A2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32"/>
  </w:num>
  <w:num w:numId="12">
    <w:abstractNumId w:val="31"/>
  </w:num>
  <w:num w:numId="13">
    <w:abstractNumId w:val="30"/>
  </w:num>
  <w:num w:numId="14">
    <w:abstractNumId w:val="33"/>
  </w:num>
  <w:num w:numId="15">
    <w:abstractNumId w:val="13"/>
  </w:num>
  <w:num w:numId="16">
    <w:abstractNumId w:val="21"/>
  </w:num>
  <w:num w:numId="17">
    <w:abstractNumId w:val="14"/>
  </w:num>
  <w:num w:numId="18">
    <w:abstractNumId w:val="29"/>
  </w:num>
  <w:num w:numId="19">
    <w:abstractNumId w:val="24"/>
  </w:num>
  <w:num w:numId="20">
    <w:abstractNumId w:val="10"/>
  </w:num>
  <w:num w:numId="21">
    <w:abstractNumId w:val="16"/>
  </w:num>
  <w:num w:numId="22">
    <w:abstractNumId w:val="23"/>
  </w:num>
  <w:num w:numId="23">
    <w:abstractNumId w:val="15"/>
  </w:num>
  <w:num w:numId="24">
    <w:abstractNumId w:val="26"/>
  </w:num>
  <w:num w:numId="25">
    <w:abstractNumId w:val="17"/>
  </w:num>
  <w:num w:numId="26">
    <w:abstractNumId w:val="25"/>
  </w:num>
  <w:num w:numId="27">
    <w:abstractNumId w:val="11"/>
  </w:num>
  <w:num w:numId="28">
    <w:abstractNumId w:val="34"/>
  </w:num>
  <w:num w:numId="29">
    <w:abstractNumId w:val="9"/>
  </w:num>
  <w:num w:numId="30">
    <w:abstractNumId w:val="12"/>
  </w:num>
  <w:num w:numId="31">
    <w:abstractNumId w:val="19"/>
  </w:num>
  <w:num w:numId="32">
    <w:abstractNumId w:val="18"/>
  </w:num>
  <w:num w:numId="33">
    <w:abstractNumId w:val="27"/>
  </w:num>
  <w:num w:numId="34">
    <w:abstractNumId w:val="7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2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13C1"/>
    <w:rsid w:val="00034616"/>
    <w:rsid w:val="00051534"/>
    <w:rsid w:val="0005676B"/>
    <w:rsid w:val="00056B53"/>
    <w:rsid w:val="00057935"/>
    <w:rsid w:val="0006063C"/>
    <w:rsid w:val="00070607"/>
    <w:rsid w:val="000843A4"/>
    <w:rsid w:val="000A4593"/>
    <w:rsid w:val="000B6A8C"/>
    <w:rsid w:val="000B6C9D"/>
    <w:rsid w:val="000E3ACD"/>
    <w:rsid w:val="000F0A39"/>
    <w:rsid w:val="00123787"/>
    <w:rsid w:val="00143E6A"/>
    <w:rsid w:val="00144678"/>
    <w:rsid w:val="0015074B"/>
    <w:rsid w:val="00177AA0"/>
    <w:rsid w:val="001A3DFE"/>
    <w:rsid w:val="001F2085"/>
    <w:rsid w:val="001F6231"/>
    <w:rsid w:val="001F7B3A"/>
    <w:rsid w:val="00214E8F"/>
    <w:rsid w:val="00241A8E"/>
    <w:rsid w:val="00250D29"/>
    <w:rsid w:val="00252EBB"/>
    <w:rsid w:val="00281EE3"/>
    <w:rsid w:val="00282F82"/>
    <w:rsid w:val="00283D26"/>
    <w:rsid w:val="0029639D"/>
    <w:rsid w:val="002A2069"/>
    <w:rsid w:val="002A631A"/>
    <w:rsid w:val="002F3863"/>
    <w:rsid w:val="00305393"/>
    <w:rsid w:val="00306FBB"/>
    <w:rsid w:val="0031165F"/>
    <w:rsid w:val="00326F90"/>
    <w:rsid w:val="0033042F"/>
    <w:rsid w:val="00350A7C"/>
    <w:rsid w:val="00384C6D"/>
    <w:rsid w:val="00393A7E"/>
    <w:rsid w:val="003A25DB"/>
    <w:rsid w:val="003C2F79"/>
    <w:rsid w:val="003E3ED4"/>
    <w:rsid w:val="003F3D75"/>
    <w:rsid w:val="00423CD1"/>
    <w:rsid w:val="00431249"/>
    <w:rsid w:val="004448B7"/>
    <w:rsid w:val="004470C1"/>
    <w:rsid w:val="00465567"/>
    <w:rsid w:val="00470A5A"/>
    <w:rsid w:val="00482CB7"/>
    <w:rsid w:val="004900E2"/>
    <w:rsid w:val="00496C62"/>
    <w:rsid w:val="004B02B7"/>
    <w:rsid w:val="004E47E0"/>
    <w:rsid w:val="004E7620"/>
    <w:rsid w:val="004E7FAE"/>
    <w:rsid w:val="004F037E"/>
    <w:rsid w:val="004F1BC6"/>
    <w:rsid w:val="0050569D"/>
    <w:rsid w:val="00506D58"/>
    <w:rsid w:val="0053705D"/>
    <w:rsid w:val="00542347"/>
    <w:rsid w:val="00560BB8"/>
    <w:rsid w:val="005A555D"/>
    <w:rsid w:val="005E46FE"/>
    <w:rsid w:val="00650AC8"/>
    <w:rsid w:val="00662201"/>
    <w:rsid w:val="00662C1D"/>
    <w:rsid w:val="0069371B"/>
    <w:rsid w:val="006A0263"/>
    <w:rsid w:val="006B4F07"/>
    <w:rsid w:val="006D2EAD"/>
    <w:rsid w:val="006D5D80"/>
    <w:rsid w:val="006F3AF4"/>
    <w:rsid w:val="007113C2"/>
    <w:rsid w:val="00717C14"/>
    <w:rsid w:val="007519B4"/>
    <w:rsid w:val="00771576"/>
    <w:rsid w:val="0078655D"/>
    <w:rsid w:val="00787CE7"/>
    <w:rsid w:val="007924F1"/>
    <w:rsid w:val="007A185C"/>
    <w:rsid w:val="007D2473"/>
    <w:rsid w:val="007E4FC6"/>
    <w:rsid w:val="0081573C"/>
    <w:rsid w:val="008219B5"/>
    <w:rsid w:val="00826385"/>
    <w:rsid w:val="0086128C"/>
    <w:rsid w:val="0087265B"/>
    <w:rsid w:val="00877B78"/>
    <w:rsid w:val="008C4D10"/>
    <w:rsid w:val="009130E9"/>
    <w:rsid w:val="0091494F"/>
    <w:rsid w:val="009443F9"/>
    <w:rsid w:val="00967CFE"/>
    <w:rsid w:val="00976597"/>
    <w:rsid w:val="009E05C9"/>
    <w:rsid w:val="009E47C9"/>
    <w:rsid w:val="009E5FDD"/>
    <w:rsid w:val="009F3472"/>
    <w:rsid w:val="00A02684"/>
    <w:rsid w:val="00A07957"/>
    <w:rsid w:val="00A10A83"/>
    <w:rsid w:val="00A2045C"/>
    <w:rsid w:val="00A401FF"/>
    <w:rsid w:val="00A40F26"/>
    <w:rsid w:val="00A445FF"/>
    <w:rsid w:val="00A47B92"/>
    <w:rsid w:val="00A73AE3"/>
    <w:rsid w:val="00A82FF6"/>
    <w:rsid w:val="00A95C3D"/>
    <w:rsid w:val="00AA1D8D"/>
    <w:rsid w:val="00AA29B9"/>
    <w:rsid w:val="00AC27E5"/>
    <w:rsid w:val="00AC69B9"/>
    <w:rsid w:val="00B31CE7"/>
    <w:rsid w:val="00B47730"/>
    <w:rsid w:val="00B616EE"/>
    <w:rsid w:val="00BA71DF"/>
    <w:rsid w:val="00BB7046"/>
    <w:rsid w:val="00BE163D"/>
    <w:rsid w:val="00C00D73"/>
    <w:rsid w:val="00C03A60"/>
    <w:rsid w:val="00C06BCE"/>
    <w:rsid w:val="00C16A76"/>
    <w:rsid w:val="00C25872"/>
    <w:rsid w:val="00C3408F"/>
    <w:rsid w:val="00C61C6C"/>
    <w:rsid w:val="00C82077"/>
    <w:rsid w:val="00C821F9"/>
    <w:rsid w:val="00C9770E"/>
    <w:rsid w:val="00CA0D57"/>
    <w:rsid w:val="00CA5C1C"/>
    <w:rsid w:val="00CB0664"/>
    <w:rsid w:val="00CD543F"/>
    <w:rsid w:val="00CD595A"/>
    <w:rsid w:val="00CE4827"/>
    <w:rsid w:val="00CE7366"/>
    <w:rsid w:val="00D4335E"/>
    <w:rsid w:val="00D820EC"/>
    <w:rsid w:val="00DA3837"/>
    <w:rsid w:val="00DD28EE"/>
    <w:rsid w:val="00E00971"/>
    <w:rsid w:val="00E221E0"/>
    <w:rsid w:val="00E222FC"/>
    <w:rsid w:val="00E55580"/>
    <w:rsid w:val="00E7399E"/>
    <w:rsid w:val="00E86F9E"/>
    <w:rsid w:val="00EE232B"/>
    <w:rsid w:val="00EE7735"/>
    <w:rsid w:val="00F12714"/>
    <w:rsid w:val="00F719EE"/>
    <w:rsid w:val="00F72AFE"/>
    <w:rsid w:val="00F87983"/>
    <w:rsid w:val="00F9192C"/>
    <w:rsid w:val="00FB3EBD"/>
    <w:rsid w:val="00FC693F"/>
    <w:rsid w:val="00FD3711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01E6F2"/>
  <w14:defaultImageDpi w14:val="330"/>
  <w15:docId w15:val="{5799C62F-BB29-4E77-B900-002F69E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34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252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E7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7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7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7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7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773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73AE3"/>
    <w:rPr>
      <w:color w:val="0000FF" w:themeColor="hyperlink"/>
      <w:u w:val="single"/>
    </w:rPr>
  </w:style>
  <w:style w:type="paragraph" w:customStyle="1" w:styleId="para">
    <w:name w:val="para"/>
    <w:basedOn w:val="Normln"/>
    <w:rsid w:val="0082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6">
    <w:name w:val="l6"/>
    <w:basedOn w:val="Normln"/>
    <w:rsid w:val="0082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219B5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71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71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7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E97531-FF72-4FA5-8EFA-ACF58F4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Markéta Železná</cp:lastModifiedBy>
  <cp:revision>2</cp:revision>
  <cp:lastPrinted>2025-12-09T12:57:00Z</cp:lastPrinted>
  <dcterms:created xsi:type="dcterms:W3CDTF">2026-01-29T07:39:00Z</dcterms:created>
  <dcterms:modified xsi:type="dcterms:W3CDTF">2026-01-29T07:39:00Z</dcterms:modified>
  <cp:category/>
</cp:coreProperties>
</file>